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887</w:t>
      </w:r>
      <w:r>
        <w:rPr>
          <w:rFonts w:ascii="Times New Roman" w:eastAsia="Times New Roman" w:hAnsi="Times New Roman" w:cs="Times New Roman"/>
        </w:rPr>
        <w:t>-2612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067-01-2025-004043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44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июля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г. Сургут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</w:rPr>
        <w:t>га – Югры Думлер Г.П., находящая</w:t>
      </w:r>
      <w:r>
        <w:rPr>
          <w:rFonts w:ascii="Times New Roman" w:eastAsia="Times New Roman" w:hAnsi="Times New Roman" w:cs="Times New Roman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402,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>, предусмотренного ст.15.5 КоАП РФ</w:t>
      </w:r>
      <w:r>
        <w:rPr>
          <w:rFonts w:ascii="Times New Roman" w:eastAsia="Times New Roman" w:hAnsi="Times New Roman" w:cs="Times New Roman"/>
        </w:rPr>
        <w:t xml:space="preserve"> в отношении </w:t>
      </w: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 xml:space="preserve">Гулиева Руслана </w:t>
      </w:r>
      <w:r>
        <w:rPr>
          <w:rFonts w:ascii="Times New Roman" w:eastAsia="Times New Roman" w:hAnsi="Times New Roman" w:cs="Times New Roman"/>
        </w:rPr>
        <w:t>Азеровича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 </w:t>
      </w:r>
      <w:r>
        <w:rPr>
          <w:rStyle w:val="cat-UserDefinedgrp-39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гражданина РФ, проживающего по адресу: </w:t>
      </w:r>
      <w:r>
        <w:rPr>
          <w:rStyle w:val="cat-UserDefinedgrp-40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работающего </w:t>
      </w:r>
      <w:r>
        <w:rPr>
          <w:rStyle w:val="cat-UserDefinedgrp-41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», находящегося по адресу: </w:t>
      </w:r>
      <w:r>
        <w:rPr>
          <w:rStyle w:val="cat-UserDefinedgrp-42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паспорт </w:t>
      </w:r>
      <w:r>
        <w:rPr>
          <w:rStyle w:val="cat-UserDefinedgrp-43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>Гулиев Р.А.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являясь должностным лицом по адресу: </w:t>
      </w:r>
      <w:r>
        <w:rPr>
          <w:rStyle w:val="cat-UserDefinedgrp-44rplc-2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.02.2025 представил в Инспекцию ФНС России по г. Сургуту расчет по страховым взносам за 12 месяцев 2024 года, срок предоставления которого установлен не позднее 27.01.2025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Гулиев Р.А.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Гулиева Р.А.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</w:t>
      </w:r>
      <w:r>
        <w:rPr>
          <w:rFonts w:ascii="Times New Roman" w:eastAsia="Times New Roman" w:hAnsi="Times New Roman" w:cs="Times New Roman"/>
        </w:rPr>
        <w:t>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Гулиева Р.А.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26152</w:t>
      </w:r>
      <w:r>
        <w:rPr>
          <w:rFonts w:ascii="Times New Roman" w:eastAsia="Times New Roman" w:hAnsi="Times New Roman" w:cs="Times New Roman"/>
        </w:rPr>
        <w:t xml:space="preserve"> от 09.06.2025; выписка из Единого государственного реестра юридических лиц, справка о несвоевременном предоставлении декларации от 28.01.2025;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Гулиева Р.А.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Гулиева Р.А.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Гулиева Руслана Азеровича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</w:rPr>
        <w:t xml:space="preserve"> и подвергнуть наказанию в виде административн</w:t>
      </w:r>
      <w:r>
        <w:rPr>
          <w:rFonts w:ascii="Times New Roman" w:eastAsia="Times New Roman" w:hAnsi="Times New Roman" w:cs="Times New Roman"/>
        </w:rPr>
        <w:t xml:space="preserve">ого штрафа в сумме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0412365400675008872515141.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106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направить на электронный</w:t>
      </w:r>
      <w:r>
        <w:rPr>
          <w:rFonts w:ascii="Times New Roman" w:eastAsia="Times New Roman" w:hAnsi="Times New Roman" w:cs="Times New Roman"/>
        </w:rPr>
        <w:t xml:space="preserve"> адрес: Surgut12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</w:t>
      </w:r>
      <w:r>
        <w:rPr>
          <w:rFonts w:ascii="Times New Roman" w:eastAsia="Times New Roman" w:hAnsi="Times New Roman" w:cs="Times New Roman"/>
        </w:rPr>
        <w:t>ть обжаловано в течение 10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</w:rPr>
        <w:t>вую судью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</w:rPr>
        <w:t xml:space="preserve"> 5-</w:t>
      </w:r>
      <w:r>
        <w:rPr>
          <w:rFonts w:ascii="Times New Roman" w:eastAsia="Times New Roman" w:hAnsi="Times New Roman" w:cs="Times New Roman"/>
        </w:rPr>
        <w:t>887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2612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9">
    <w:name w:val="cat-UserDefined grp-37 rplc-9"/>
    <w:basedOn w:val="DefaultParagraphFont"/>
  </w:style>
  <w:style w:type="character" w:customStyle="1" w:styleId="cat-UserDefinedgrp-39rplc-11">
    <w:name w:val="cat-UserDefined grp-39 rplc-11"/>
    <w:basedOn w:val="DefaultParagraphFont"/>
  </w:style>
  <w:style w:type="character" w:customStyle="1" w:styleId="cat-UserDefinedgrp-40rplc-13">
    <w:name w:val="cat-UserDefined grp-40 rplc-13"/>
    <w:basedOn w:val="DefaultParagraphFont"/>
  </w:style>
  <w:style w:type="character" w:customStyle="1" w:styleId="cat-UserDefinedgrp-41rplc-15">
    <w:name w:val="cat-UserDefined grp-41 rplc-15"/>
    <w:basedOn w:val="DefaultParagraphFont"/>
  </w:style>
  <w:style w:type="character" w:customStyle="1" w:styleId="cat-UserDefinedgrp-42rplc-17">
    <w:name w:val="cat-UserDefined grp-42 rplc-17"/>
    <w:basedOn w:val="DefaultParagraphFont"/>
  </w:style>
  <w:style w:type="character" w:customStyle="1" w:styleId="cat-UserDefinedgrp-43rplc-21">
    <w:name w:val="cat-UserDefined grp-43 rplc-21"/>
    <w:basedOn w:val="DefaultParagraphFont"/>
  </w:style>
  <w:style w:type="character" w:customStyle="1" w:styleId="cat-UserDefinedgrp-44rplc-27">
    <w:name w:val="cat-UserDefined grp-44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